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18810586231114001339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14.11.2023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18810586231114001339 от 14.11.2023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0412365400135011992420184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